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90F03" w14:textId="6E5A589B" w:rsidR="00EE5AA0" w:rsidRPr="00960144" w:rsidRDefault="00000652" w:rsidP="00960144">
      <w:pPr>
        <w:pStyle w:val="Title"/>
        <w:spacing w:after="120"/>
        <w:rPr>
          <w:rFonts w:ascii="Arial" w:hAnsi="Arial" w:cs="Arial"/>
          <w:sz w:val="48"/>
          <w:szCs w:val="48"/>
        </w:rPr>
      </w:pPr>
      <w:r w:rsidRPr="001A3E8F">
        <w:rPr>
          <w:rFonts w:ascii="Arial" w:hAnsi="Arial" w:cs="Arial"/>
          <w:sz w:val="48"/>
          <w:szCs w:val="48"/>
        </w:rPr>
        <w:t>Scholar Individual Development Plan (IDP)</w:t>
      </w:r>
      <w:r w:rsidR="009B0816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9B0816">
        <w:rPr>
          <w:rFonts w:ascii="Arial" w:hAnsi="Arial" w:cs="Arial"/>
          <w:sz w:val="20"/>
          <w:szCs w:val="20"/>
        </w:rPr>
        <w:instrText xml:space="preserve"> FORMTEXT </w:instrText>
      </w:r>
      <w:r w:rsidR="009B0816">
        <w:rPr>
          <w:rFonts w:ascii="Arial" w:hAnsi="Arial" w:cs="Arial"/>
          <w:sz w:val="20"/>
          <w:szCs w:val="20"/>
        </w:rPr>
      </w:r>
      <w:r w:rsidR="009B0816">
        <w:rPr>
          <w:rFonts w:ascii="Arial" w:hAnsi="Arial" w:cs="Arial"/>
          <w:sz w:val="20"/>
          <w:szCs w:val="20"/>
        </w:rPr>
        <w:fldChar w:fldCharType="separate"/>
      </w:r>
      <w:r w:rsidR="009B0816">
        <w:rPr>
          <w:rFonts w:ascii="Arial" w:hAnsi="Arial" w:cs="Arial"/>
          <w:noProof/>
          <w:sz w:val="20"/>
          <w:szCs w:val="20"/>
        </w:rPr>
        <w:t> </w:t>
      </w:r>
      <w:r w:rsidR="009B0816">
        <w:rPr>
          <w:rFonts w:ascii="Arial" w:hAnsi="Arial" w:cs="Arial"/>
          <w:noProof/>
          <w:sz w:val="20"/>
          <w:szCs w:val="20"/>
        </w:rPr>
        <w:t> </w:t>
      </w:r>
      <w:r w:rsidR="009B0816">
        <w:rPr>
          <w:rFonts w:ascii="Arial" w:hAnsi="Arial" w:cs="Arial"/>
          <w:noProof/>
          <w:sz w:val="20"/>
          <w:szCs w:val="20"/>
        </w:rPr>
        <w:t> </w:t>
      </w:r>
      <w:r w:rsidR="009B0816">
        <w:rPr>
          <w:rFonts w:ascii="Arial" w:hAnsi="Arial" w:cs="Arial"/>
          <w:noProof/>
          <w:sz w:val="20"/>
          <w:szCs w:val="20"/>
        </w:rPr>
        <w:t> </w:t>
      </w:r>
      <w:r w:rsidR="009B0816">
        <w:rPr>
          <w:rFonts w:ascii="Arial" w:hAnsi="Arial" w:cs="Arial"/>
          <w:noProof/>
          <w:sz w:val="20"/>
          <w:szCs w:val="20"/>
        </w:rPr>
        <w:t> </w:t>
      </w:r>
      <w:r w:rsidR="009B0816"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1539198D" w14:textId="77777777" w:rsidR="00960144" w:rsidRDefault="00960144" w:rsidP="00061E1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Scholar name:</w:t>
      </w:r>
    </w:p>
    <w:p w14:paraId="1BE9FD18" w14:textId="3F7F6456" w:rsidR="00061E11" w:rsidRPr="001A3E8F" w:rsidRDefault="00061E11" w:rsidP="00061E1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Project Title: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6741C8C5" w14:textId="46AF95BF" w:rsidR="00EE5AA0" w:rsidRDefault="00000652" w:rsidP="00061E11">
      <w:pPr>
        <w:spacing w:after="0"/>
        <w:rPr>
          <w:rFonts w:ascii="Arial" w:hAnsi="Arial" w:cs="Arial"/>
          <w:sz w:val="20"/>
          <w:szCs w:val="20"/>
        </w:rPr>
      </w:pPr>
      <w:r w:rsidRPr="001A3E8F">
        <w:rPr>
          <w:rFonts w:ascii="Arial" w:hAnsi="Arial" w:cs="Arial"/>
          <w:sz w:val="20"/>
          <w:szCs w:val="20"/>
        </w:rPr>
        <w:t xml:space="preserve">Primary Mentor: </w:t>
      </w:r>
      <w:r w:rsidR="001A3E8F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1A3E8F">
        <w:rPr>
          <w:rFonts w:ascii="Arial" w:hAnsi="Arial" w:cs="Arial"/>
          <w:sz w:val="20"/>
          <w:szCs w:val="20"/>
        </w:rPr>
        <w:instrText xml:space="preserve"> FORMTEXT </w:instrText>
      </w:r>
      <w:r w:rsidR="001A3E8F">
        <w:rPr>
          <w:rFonts w:ascii="Arial" w:hAnsi="Arial" w:cs="Arial"/>
          <w:sz w:val="20"/>
          <w:szCs w:val="20"/>
        </w:rPr>
      </w:r>
      <w:r w:rsidR="001A3E8F">
        <w:rPr>
          <w:rFonts w:ascii="Arial" w:hAnsi="Arial" w:cs="Arial"/>
          <w:sz w:val="20"/>
          <w:szCs w:val="20"/>
        </w:rPr>
        <w:fldChar w:fldCharType="separate"/>
      </w:r>
      <w:r w:rsidR="001A3E8F">
        <w:rPr>
          <w:rFonts w:ascii="Arial" w:hAnsi="Arial" w:cs="Arial"/>
          <w:noProof/>
          <w:sz w:val="20"/>
          <w:szCs w:val="20"/>
        </w:rPr>
        <w:t> </w:t>
      </w:r>
      <w:r w:rsidR="001A3E8F">
        <w:rPr>
          <w:rFonts w:ascii="Arial" w:hAnsi="Arial" w:cs="Arial"/>
          <w:noProof/>
          <w:sz w:val="20"/>
          <w:szCs w:val="20"/>
        </w:rPr>
        <w:t> </w:t>
      </w:r>
      <w:r w:rsidR="001A3E8F">
        <w:rPr>
          <w:rFonts w:ascii="Arial" w:hAnsi="Arial" w:cs="Arial"/>
          <w:noProof/>
          <w:sz w:val="20"/>
          <w:szCs w:val="20"/>
        </w:rPr>
        <w:t> </w:t>
      </w:r>
      <w:r w:rsidR="001A3E8F">
        <w:rPr>
          <w:rFonts w:ascii="Arial" w:hAnsi="Arial" w:cs="Arial"/>
          <w:noProof/>
          <w:sz w:val="20"/>
          <w:szCs w:val="20"/>
        </w:rPr>
        <w:t> </w:t>
      </w:r>
      <w:r w:rsidR="001A3E8F">
        <w:rPr>
          <w:rFonts w:ascii="Arial" w:hAnsi="Arial" w:cs="Arial"/>
          <w:noProof/>
          <w:sz w:val="20"/>
          <w:szCs w:val="20"/>
        </w:rPr>
        <w:t> </w:t>
      </w:r>
      <w:r w:rsidR="001A3E8F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6B114C39" w14:textId="5194D89A" w:rsidR="00C16DA2" w:rsidRPr="001A3E8F" w:rsidRDefault="00C16DA2" w:rsidP="00061E1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Secondary Mentor: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"/>
    </w:p>
    <w:p w14:paraId="6B483979" w14:textId="77777777" w:rsidR="00960144" w:rsidRDefault="00000652" w:rsidP="00960144">
      <w:pPr>
        <w:spacing w:after="0"/>
        <w:rPr>
          <w:rFonts w:ascii="Arial" w:hAnsi="Arial" w:cs="Arial"/>
          <w:sz w:val="20"/>
          <w:szCs w:val="20"/>
        </w:rPr>
      </w:pPr>
      <w:r w:rsidRPr="001A3E8F">
        <w:rPr>
          <w:rFonts w:ascii="Arial" w:hAnsi="Arial" w:cs="Arial"/>
          <w:sz w:val="20"/>
          <w:szCs w:val="20"/>
        </w:rPr>
        <w:t xml:space="preserve">Date: </w:t>
      </w:r>
      <w:r w:rsidR="001A3E8F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1A3E8F">
        <w:rPr>
          <w:rFonts w:ascii="Arial" w:hAnsi="Arial" w:cs="Arial"/>
          <w:sz w:val="20"/>
          <w:szCs w:val="20"/>
        </w:rPr>
        <w:instrText xml:space="preserve"> FORMTEXT </w:instrText>
      </w:r>
      <w:r w:rsidR="001A3E8F">
        <w:rPr>
          <w:rFonts w:ascii="Arial" w:hAnsi="Arial" w:cs="Arial"/>
          <w:sz w:val="20"/>
          <w:szCs w:val="20"/>
        </w:rPr>
      </w:r>
      <w:r w:rsidR="001A3E8F">
        <w:rPr>
          <w:rFonts w:ascii="Arial" w:hAnsi="Arial" w:cs="Arial"/>
          <w:sz w:val="20"/>
          <w:szCs w:val="20"/>
        </w:rPr>
        <w:fldChar w:fldCharType="separate"/>
      </w:r>
      <w:r w:rsidR="001A3E8F">
        <w:rPr>
          <w:rFonts w:ascii="Arial" w:hAnsi="Arial" w:cs="Arial"/>
          <w:noProof/>
          <w:sz w:val="20"/>
          <w:szCs w:val="20"/>
        </w:rPr>
        <w:t> </w:t>
      </w:r>
      <w:r w:rsidR="001A3E8F">
        <w:rPr>
          <w:rFonts w:ascii="Arial" w:hAnsi="Arial" w:cs="Arial"/>
          <w:noProof/>
          <w:sz w:val="20"/>
          <w:szCs w:val="20"/>
        </w:rPr>
        <w:t> </w:t>
      </w:r>
      <w:r w:rsidR="001A3E8F">
        <w:rPr>
          <w:rFonts w:ascii="Arial" w:hAnsi="Arial" w:cs="Arial"/>
          <w:noProof/>
          <w:sz w:val="20"/>
          <w:szCs w:val="20"/>
        </w:rPr>
        <w:t> </w:t>
      </w:r>
      <w:r w:rsidR="001A3E8F">
        <w:rPr>
          <w:rFonts w:ascii="Arial" w:hAnsi="Arial" w:cs="Arial"/>
          <w:noProof/>
          <w:sz w:val="20"/>
          <w:szCs w:val="20"/>
        </w:rPr>
        <w:t> </w:t>
      </w:r>
      <w:r w:rsidR="001A3E8F">
        <w:rPr>
          <w:rFonts w:ascii="Arial" w:hAnsi="Arial" w:cs="Arial"/>
          <w:noProof/>
          <w:sz w:val="20"/>
          <w:szCs w:val="20"/>
        </w:rPr>
        <w:t> </w:t>
      </w:r>
      <w:r w:rsidR="001A3E8F">
        <w:rPr>
          <w:rFonts w:ascii="Arial" w:hAnsi="Arial" w:cs="Arial"/>
          <w:sz w:val="20"/>
          <w:szCs w:val="20"/>
        </w:rPr>
        <w:fldChar w:fldCharType="end"/>
      </w:r>
      <w:bookmarkEnd w:id="4"/>
    </w:p>
    <w:p w14:paraId="202DC3D7" w14:textId="77574D95" w:rsidR="00EE5AA0" w:rsidRPr="001A3E8F" w:rsidRDefault="00000652" w:rsidP="00960144">
      <w:pPr>
        <w:spacing w:after="0"/>
        <w:rPr>
          <w:rFonts w:ascii="Arial" w:hAnsi="Arial" w:cs="Arial"/>
          <w:sz w:val="20"/>
          <w:szCs w:val="20"/>
        </w:rPr>
      </w:pPr>
      <w:r w:rsidRPr="001A3E8F">
        <w:rPr>
          <w:rFonts w:ascii="Arial" w:hAnsi="Arial" w:cs="Arial"/>
          <w:sz w:val="20"/>
          <w:szCs w:val="20"/>
        </w:rPr>
        <w:br/>
        <w:t>Section 1: Career Goals</w:t>
      </w:r>
    </w:p>
    <w:p w14:paraId="16BEE32E" w14:textId="4799A628" w:rsidR="00EE5AA0" w:rsidRDefault="00000652">
      <w:pPr>
        <w:rPr>
          <w:rFonts w:ascii="Arial" w:hAnsi="Arial" w:cs="Arial"/>
          <w:sz w:val="20"/>
          <w:szCs w:val="20"/>
        </w:rPr>
      </w:pPr>
      <w:r w:rsidRPr="001A3E8F">
        <w:rPr>
          <w:rFonts w:ascii="Arial" w:hAnsi="Arial" w:cs="Arial"/>
          <w:sz w:val="20"/>
          <w:szCs w:val="20"/>
        </w:rPr>
        <w:t>Short-Term Goals (1–2 years):</w:t>
      </w:r>
      <w:r w:rsidRPr="001A3E8F">
        <w:rPr>
          <w:rFonts w:ascii="Arial" w:hAnsi="Arial" w:cs="Arial"/>
          <w:sz w:val="20"/>
          <w:szCs w:val="20"/>
        </w:rPr>
        <w:br/>
        <w:t xml:space="preserve">Describe your career objectives during the </w:t>
      </w:r>
      <w:r w:rsidR="00EE49B7">
        <w:rPr>
          <w:rFonts w:ascii="Arial" w:hAnsi="Arial" w:cs="Arial"/>
          <w:sz w:val="20"/>
          <w:szCs w:val="20"/>
        </w:rPr>
        <w:t>award</w:t>
      </w:r>
      <w:r w:rsidRPr="001A3E8F">
        <w:rPr>
          <w:rFonts w:ascii="Arial" w:hAnsi="Arial" w:cs="Arial"/>
          <w:sz w:val="20"/>
          <w:szCs w:val="20"/>
        </w:rPr>
        <w:t xml:space="preserve"> period.</w:t>
      </w:r>
      <w:r w:rsidRPr="001A3E8F">
        <w:rPr>
          <w:rFonts w:ascii="Arial" w:hAnsi="Arial" w:cs="Arial"/>
          <w:sz w:val="20"/>
          <w:szCs w:val="20"/>
        </w:rPr>
        <w:br/>
      </w:r>
      <w:r w:rsidR="00C85A6F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 w:rsidR="00C85A6F">
        <w:rPr>
          <w:rFonts w:ascii="Arial" w:hAnsi="Arial" w:cs="Arial"/>
          <w:sz w:val="20"/>
          <w:szCs w:val="20"/>
        </w:rPr>
        <w:instrText xml:space="preserve"> FORMTEXT </w:instrText>
      </w:r>
      <w:r w:rsidR="00C85A6F">
        <w:rPr>
          <w:rFonts w:ascii="Arial" w:hAnsi="Arial" w:cs="Arial"/>
          <w:sz w:val="20"/>
          <w:szCs w:val="20"/>
        </w:rPr>
      </w:r>
      <w:r w:rsidR="00C85A6F">
        <w:rPr>
          <w:rFonts w:ascii="Arial" w:hAnsi="Arial" w:cs="Arial"/>
          <w:sz w:val="20"/>
          <w:szCs w:val="20"/>
        </w:rPr>
        <w:fldChar w:fldCharType="separate"/>
      </w:r>
      <w:r w:rsidR="00C85A6F">
        <w:rPr>
          <w:rFonts w:ascii="Arial" w:hAnsi="Arial" w:cs="Arial"/>
          <w:noProof/>
          <w:sz w:val="20"/>
          <w:szCs w:val="20"/>
        </w:rPr>
        <w:t> </w:t>
      </w:r>
      <w:r w:rsidR="00C85A6F">
        <w:rPr>
          <w:rFonts w:ascii="Arial" w:hAnsi="Arial" w:cs="Arial"/>
          <w:noProof/>
          <w:sz w:val="20"/>
          <w:szCs w:val="20"/>
        </w:rPr>
        <w:t> </w:t>
      </w:r>
      <w:r w:rsidR="00C85A6F">
        <w:rPr>
          <w:rFonts w:ascii="Arial" w:hAnsi="Arial" w:cs="Arial"/>
          <w:noProof/>
          <w:sz w:val="20"/>
          <w:szCs w:val="20"/>
        </w:rPr>
        <w:t> </w:t>
      </w:r>
      <w:r w:rsidR="00C85A6F">
        <w:rPr>
          <w:rFonts w:ascii="Arial" w:hAnsi="Arial" w:cs="Arial"/>
          <w:noProof/>
          <w:sz w:val="20"/>
          <w:szCs w:val="20"/>
        </w:rPr>
        <w:t> </w:t>
      </w:r>
      <w:r w:rsidR="00C85A6F">
        <w:rPr>
          <w:rFonts w:ascii="Arial" w:hAnsi="Arial" w:cs="Arial"/>
          <w:noProof/>
          <w:sz w:val="20"/>
          <w:szCs w:val="20"/>
        </w:rPr>
        <w:t> </w:t>
      </w:r>
      <w:r w:rsidR="00C85A6F">
        <w:rPr>
          <w:rFonts w:ascii="Arial" w:hAnsi="Arial" w:cs="Arial"/>
          <w:sz w:val="20"/>
          <w:szCs w:val="20"/>
        </w:rPr>
        <w:fldChar w:fldCharType="end"/>
      </w:r>
      <w:bookmarkEnd w:id="5"/>
    </w:p>
    <w:p w14:paraId="05E62F72" w14:textId="77777777" w:rsidR="00061E11" w:rsidRDefault="00061E11">
      <w:pPr>
        <w:rPr>
          <w:rFonts w:ascii="Arial" w:hAnsi="Arial" w:cs="Arial"/>
          <w:sz w:val="20"/>
          <w:szCs w:val="20"/>
        </w:rPr>
      </w:pPr>
    </w:p>
    <w:p w14:paraId="7EC01C07" w14:textId="77777777" w:rsidR="00C16DA2" w:rsidRPr="001A3E8F" w:rsidRDefault="00C16DA2">
      <w:pPr>
        <w:rPr>
          <w:rFonts w:ascii="Arial" w:hAnsi="Arial" w:cs="Arial"/>
          <w:sz w:val="20"/>
          <w:szCs w:val="20"/>
        </w:rPr>
      </w:pPr>
    </w:p>
    <w:p w14:paraId="341E078C" w14:textId="007F581D" w:rsidR="00EE5AA0" w:rsidRDefault="00000652">
      <w:pPr>
        <w:rPr>
          <w:rFonts w:ascii="Arial" w:hAnsi="Arial" w:cs="Arial"/>
          <w:sz w:val="20"/>
          <w:szCs w:val="20"/>
        </w:rPr>
      </w:pPr>
      <w:r w:rsidRPr="001A3E8F">
        <w:rPr>
          <w:rFonts w:ascii="Arial" w:hAnsi="Arial" w:cs="Arial"/>
          <w:sz w:val="20"/>
          <w:szCs w:val="20"/>
        </w:rPr>
        <w:t>Long-Term Goals (3–5+ years):</w:t>
      </w:r>
      <w:r w:rsidRPr="001A3E8F">
        <w:rPr>
          <w:rFonts w:ascii="Arial" w:hAnsi="Arial" w:cs="Arial"/>
          <w:sz w:val="20"/>
          <w:szCs w:val="20"/>
        </w:rPr>
        <w:br/>
        <w:t>Describe your long-term professional and research aspirations.</w:t>
      </w:r>
      <w:r w:rsidRPr="001A3E8F">
        <w:rPr>
          <w:rFonts w:ascii="Arial" w:hAnsi="Arial" w:cs="Arial"/>
          <w:sz w:val="20"/>
          <w:szCs w:val="20"/>
        </w:rPr>
        <w:br/>
      </w:r>
      <w:r w:rsidR="00C85A6F"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 w:rsidR="00C85A6F">
        <w:rPr>
          <w:rFonts w:ascii="Arial" w:hAnsi="Arial" w:cs="Arial"/>
          <w:sz w:val="20"/>
          <w:szCs w:val="20"/>
        </w:rPr>
        <w:instrText xml:space="preserve"> FORMTEXT </w:instrText>
      </w:r>
      <w:r w:rsidR="00C85A6F">
        <w:rPr>
          <w:rFonts w:ascii="Arial" w:hAnsi="Arial" w:cs="Arial"/>
          <w:sz w:val="20"/>
          <w:szCs w:val="20"/>
        </w:rPr>
      </w:r>
      <w:r w:rsidR="00C85A6F">
        <w:rPr>
          <w:rFonts w:ascii="Arial" w:hAnsi="Arial" w:cs="Arial"/>
          <w:sz w:val="20"/>
          <w:szCs w:val="20"/>
        </w:rPr>
        <w:fldChar w:fldCharType="separate"/>
      </w:r>
      <w:r w:rsidR="00C85A6F">
        <w:rPr>
          <w:rFonts w:ascii="Arial" w:hAnsi="Arial" w:cs="Arial"/>
          <w:noProof/>
          <w:sz w:val="20"/>
          <w:szCs w:val="20"/>
        </w:rPr>
        <w:t> </w:t>
      </w:r>
      <w:r w:rsidR="00C85A6F">
        <w:rPr>
          <w:rFonts w:ascii="Arial" w:hAnsi="Arial" w:cs="Arial"/>
          <w:noProof/>
          <w:sz w:val="20"/>
          <w:szCs w:val="20"/>
        </w:rPr>
        <w:t> </w:t>
      </w:r>
      <w:r w:rsidR="00C85A6F">
        <w:rPr>
          <w:rFonts w:ascii="Arial" w:hAnsi="Arial" w:cs="Arial"/>
          <w:noProof/>
          <w:sz w:val="20"/>
          <w:szCs w:val="20"/>
        </w:rPr>
        <w:t> </w:t>
      </w:r>
      <w:r w:rsidR="00C85A6F">
        <w:rPr>
          <w:rFonts w:ascii="Arial" w:hAnsi="Arial" w:cs="Arial"/>
          <w:noProof/>
          <w:sz w:val="20"/>
          <w:szCs w:val="20"/>
        </w:rPr>
        <w:t> </w:t>
      </w:r>
      <w:r w:rsidR="00C85A6F">
        <w:rPr>
          <w:rFonts w:ascii="Arial" w:hAnsi="Arial" w:cs="Arial"/>
          <w:noProof/>
          <w:sz w:val="20"/>
          <w:szCs w:val="20"/>
        </w:rPr>
        <w:t> </w:t>
      </w:r>
      <w:r w:rsidR="00C85A6F">
        <w:rPr>
          <w:rFonts w:ascii="Arial" w:hAnsi="Arial" w:cs="Arial"/>
          <w:sz w:val="20"/>
          <w:szCs w:val="20"/>
        </w:rPr>
        <w:fldChar w:fldCharType="end"/>
      </w:r>
      <w:bookmarkEnd w:id="6"/>
    </w:p>
    <w:p w14:paraId="3A2076B1" w14:textId="77777777" w:rsidR="00C249FF" w:rsidRDefault="00C249FF">
      <w:pPr>
        <w:rPr>
          <w:rFonts w:ascii="Arial" w:hAnsi="Arial" w:cs="Arial"/>
          <w:sz w:val="20"/>
          <w:szCs w:val="20"/>
        </w:rPr>
      </w:pPr>
    </w:p>
    <w:p w14:paraId="7662CF6D" w14:textId="77777777" w:rsidR="00C249FF" w:rsidRDefault="00C249FF">
      <w:pPr>
        <w:rPr>
          <w:rFonts w:ascii="Arial" w:hAnsi="Arial" w:cs="Arial"/>
          <w:sz w:val="20"/>
          <w:szCs w:val="20"/>
        </w:rPr>
      </w:pPr>
    </w:p>
    <w:p w14:paraId="675B7C52" w14:textId="2FEB5E9A" w:rsidR="00EE5AA0" w:rsidRPr="001A3E8F" w:rsidRDefault="00000652" w:rsidP="00061E11">
      <w:pPr>
        <w:pStyle w:val="Heading1"/>
        <w:spacing w:before="300"/>
        <w:rPr>
          <w:rFonts w:ascii="Arial" w:hAnsi="Arial" w:cs="Arial"/>
          <w:sz w:val="20"/>
          <w:szCs w:val="20"/>
        </w:rPr>
      </w:pPr>
      <w:r w:rsidRPr="001A3E8F">
        <w:rPr>
          <w:rFonts w:ascii="Arial" w:hAnsi="Arial" w:cs="Arial"/>
          <w:sz w:val="20"/>
          <w:szCs w:val="20"/>
        </w:rPr>
        <w:t xml:space="preserve">Section </w:t>
      </w:r>
      <w:r w:rsidR="00C249FF">
        <w:rPr>
          <w:rFonts w:ascii="Arial" w:hAnsi="Arial" w:cs="Arial"/>
          <w:sz w:val="20"/>
          <w:szCs w:val="20"/>
        </w:rPr>
        <w:t>2</w:t>
      </w:r>
      <w:r w:rsidRPr="001A3E8F">
        <w:rPr>
          <w:rFonts w:ascii="Arial" w:hAnsi="Arial" w:cs="Arial"/>
          <w:sz w:val="20"/>
          <w:szCs w:val="20"/>
        </w:rPr>
        <w:t>: Research and Training Plan</w:t>
      </w:r>
    </w:p>
    <w:p w14:paraId="3BBD49EE" w14:textId="61C7CACB" w:rsidR="00EE5AA0" w:rsidRDefault="00000652" w:rsidP="00C85A6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A3E8F">
        <w:rPr>
          <w:rFonts w:ascii="Arial" w:hAnsi="Arial" w:cs="Arial"/>
          <w:sz w:val="20"/>
          <w:szCs w:val="20"/>
        </w:rPr>
        <w:t xml:space="preserve">List </w:t>
      </w:r>
      <w:r w:rsidRPr="00960144">
        <w:rPr>
          <w:rFonts w:ascii="Arial" w:hAnsi="Arial" w:cs="Arial"/>
          <w:b/>
          <w:bCs/>
          <w:sz w:val="20"/>
          <w:szCs w:val="20"/>
        </w:rPr>
        <w:t>at least</w:t>
      </w:r>
      <w:r w:rsidRPr="001A3E8F">
        <w:rPr>
          <w:rFonts w:ascii="Arial" w:hAnsi="Arial" w:cs="Arial"/>
          <w:sz w:val="20"/>
          <w:szCs w:val="20"/>
        </w:rPr>
        <w:t xml:space="preserve"> 3 major milestones and the expected timeline for each</w:t>
      </w:r>
      <w:r w:rsidR="00C85A6F">
        <w:rPr>
          <w:rFonts w:ascii="Arial" w:hAnsi="Arial" w:cs="Arial"/>
          <w:sz w:val="20"/>
          <w:szCs w:val="20"/>
        </w:rPr>
        <w:t xml:space="preserve"> during the CTSI/K12 award period</w:t>
      </w:r>
      <w:r w:rsidRPr="001A3E8F">
        <w:rPr>
          <w:rFonts w:ascii="Arial" w:hAnsi="Arial" w:cs="Arial"/>
          <w:sz w:val="20"/>
          <w:szCs w:val="20"/>
        </w:rPr>
        <w:t>.</w:t>
      </w:r>
    </w:p>
    <w:p w14:paraId="651874A2" w14:textId="304080F5" w:rsidR="00C85A6F" w:rsidRDefault="00C85A6F" w:rsidP="00C85A6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(E.g., </w:t>
      </w:r>
      <w:r w:rsidRPr="001A3E8F">
        <w:rPr>
          <w:rFonts w:ascii="Arial" w:hAnsi="Arial" w:cs="Arial"/>
          <w:sz w:val="20"/>
          <w:szCs w:val="20"/>
        </w:rPr>
        <w:t>Submit K23 application</w:t>
      </w:r>
      <w:r>
        <w:rPr>
          <w:rFonts w:ascii="Arial" w:hAnsi="Arial" w:cs="Arial"/>
          <w:sz w:val="20"/>
          <w:szCs w:val="20"/>
        </w:rPr>
        <w:t xml:space="preserve">, </w:t>
      </w:r>
      <w:r w:rsidRPr="001A3E8F">
        <w:rPr>
          <w:rFonts w:ascii="Arial" w:hAnsi="Arial" w:cs="Arial"/>
          <w:sz w:val="20"/>
          <w:szCs w:val="20"/>
        </w:rPr>
        <w:t>Present at national conference</w:t>
      </w:r>
      <w:r>
        <w:rPr>
          <w:rFonts w:ascii="Arial" w:hAnsi="Arial" w:cs="Arial"/>
          <w:sz w:val="20"/>
          <w:szCs w:val="20"/>
        </w:rPr>
        <w:t xml:space="preserve">, </w:t>
      </w:r>
      <w:r w:rsidRPr="001A3E8F">
        <w:rPr>
          <w:rFonts w:ascii="Arial" w:hAnsi="Arial" w:cs="Arial"/>
          <w:sz w:val="20"/>
          <w:szCs w:val="20"/>
        </w:rPr>
        <w:t xml:space="preserve">Publish </w:t>
      </w:r>
      <w:r>
        <w:rPr>
          <w:rFonts w:ascii="Arial" w:hAnsi="Arial" w:cs="Arial"/>
          <w:sz w:val="20"/>
          <w:szCs w:val="20"/>
        </w:rPr>
        <w:t>K12</w:t>
      </w:r>
      <w:r w:rsidRPr="001A3E8F">
        <w:rPr>
          <w:rFonts w:ascii="Arial" w:hAnsi="Arial" w:cs="Arial"/>
          <w:sz w:val="20"/>
          <w:szCs w:val="20"/>
        </w:rPr>
        <w:t xml:space="preserve"> project manuscript</w:t>
      </w:r>
      <w:r>
        <w:rPr>
          <w:rFonts w:ascii="Arial" w:hAnsi="Arial" w:cs="Arial"/>
          <w:sz w:val="20"/>
          <w:szCs w:val="20"/>
        </w:rPr>
        <w:t>)</w:t>
      </w:r>
    </w:p>
    <w:p w14:paraId="2E8DA5C3" w14:textId="77777777" w:rsidR="00C85A6F" w:rsidRDefault="00C85A6F" w:rsidP="00C85A6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C2F09A" w14:textId="6539ED89" w:rsidR="000F61FE" w:rsidRPr="000F61FE" w:rsidRDefault="000F61FE" w:rsidP="00C85A6F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0F61FE">
        <w:rPr>
          <w:rFonts w:ascii="Arial" w:hAnsi="Arial" w:cs="Arial"/>
          <w:i/>
          <w:iCs/>
          <w:sz w:val="20"/>
          <w:szCs w:val="20"/>
        </w:rPr>
        <w:t>Sample (</w:t>
      </w:r>
      <w:r>
        <w:rPr>
          <w:rFonts w:ascii="Arial" w:hAnsi="Arial" w:cs="Arial"/>
          <w:i/>
          <w:iCs/>
          <w:sz w:val="20"/>
          <w:szCs w:val="20"/>
        </w:rPr>
        <w:t>F</w:t>
      </w:r>
      <w:r w:rsidRPr="000F61FE">
        <w:rPr>
          <w:rFonts w:ascii="Arial" w:hAnsi="Arial" w:cs="Arial"/>
          <w:i/>
          <w:iCs/>
          <w:sz w:val="20"/>
          <w:szCs w:val="20"/>
        </w:rPr>
        <w:t xml:space="preserve">eel free to edit as </w:t>
      </w:r>
      <w:r>
        <w:rPr>
          <w:rFonts w:ascii="Arial" w:hAnsi="Arial" w:cs="Arial"/>
          <w:i/>
          <w:iCs/>
          <w:sz w:val="20"/>
          <w:szCs w:val="20"/>
        </w:rPr>
        <w:t>needed to reflect your specific plans and milestones</w:t>
      </w:r>
      <w:r w:rsidRPr="000F61FE">
        <w:rPr>
          <w:rFonts w:ascii="Arial" w:hAnsi="Arial" w:cs="Arial"/>
          <w:i/>
          <w:iCs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EE5AA0" w:rsidRPr="001A3E8F" w14:paraId="771942A7" w14:textId="77777777" w:rsidTr="001A3E8F">
        <w:tc>
          <w:tcPr>
            <w:tcW w:w="2880" w:type="dxa"/>
          </w:tcPr>
          <w:p w14:paraId="67C9F7C4" w14:textId="7C7952FF" w:rsidR="000F61FE" w:rsidRPr="001A3E8F" w:rsidRDefault="000006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3E8F">
              <w:rPr>
                <w:rFonts w:ascii="Arial" w:hAnsi="Arial" w:cs="Arial"/>
                <w:b/>
                <w:bCs/>
                <w:sz w:val="20"/>
                <w:szCs w:val="20"/>
              </w:rPr>
              <w:t>Milestone</w:t>
            </w:r>
          </w:p>
        </w:tc>
        <w:tc>
          <w:tcPr>
            <w:tcW w:w="2880" w:type="dxa"/>
          </w:tcPr>
          <w:p w14:paraId="4A32FEE8" w14:textId="77777777" w:rsidR="00EE5AA0" w:rsidRPr="001A3E8F" w:rsidRDefault="000006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3E8F">
              <w:rPr>
                <w:rFonts w:ascii="Arial" w:hAnsi="Arial" w:cs="Arial"/>
                <w:b/>
                <w:bCs/>
                <w:sz w:val="20"/>
                <w:szCs w:val="20"/>
              </w:rPr>
              <w:t>Target Date</w:t>
            </w:r>
          </w:p>
        </w:tc>
        <w:tc>
          <w:tcPr>
            <w:tcW w:w="2880" w:type="dxa"/>
          </w:tcPr>
          <w:p w14:paraId="2169E8EB" w14:textId="77777777" w:rsidR="00EE5AA0" w:rsidRPr="001A3E8F" w:rsidRDefault="000006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3E8F">
              <w:rPr>
                <w:rFonts w:ascii="Arial" w:hAnsi="Arial" w:cs="Arial"/>
                <w:b/>
                <w:bCs/>
                <w:sz w:val="20"/>
                <w:szCs w:val="20"/>
              </w:rPr>
              <w:t>Status/Notes</w:t>
            </w:r>
          </w:p>
        </w:tc>
      </w:tr>
      <w:tr w:rsidR="00EE5AA0" w:rsidRPr="001A3E8F" w14:paraId="03D40D9C" w14:textId="77777777" w:rsidTr="001A3E8F">
        <w:tc>
          <w:tcPr>
            <w:tcW w:w="2880" w:type="dxa"/>
          </w:tcPr>
          <w:p w14:paraId="1F1F0538" w14:textId="0B1CE470" w:rsidR="00EE5AA0" w:rsidRPr="001A3E8F" w:rsidRDefault="00EE5A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417F543" w14:textId="57B09EFB" w:rsidR="00EE5AA0" w:rsidRPr="001A3E8F" w:rsidRDefault="00EE5A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628BC7F" w14:textId="77777777" w:rsidR="00EE5AA0" w:rsidRPr="001A3E8F" w:rsidRDefault="00EE5A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A0" w:rsidRPr="001A3E8F" w14:paraId="1BE4DE44" w14:textId="77777777" w:rsidTr="001A3E8F">
        <w:tc>
          <w:tcPr>
            <w:tcW w:w="2880" w:type="dxa"/>
          </w:tcPr>
          <w:p w14:paraId="791AD95C" w14:textId="6E7451CF" w:rsidR="00EE5AA0" w:rsidRPr="001A3E8F" w:rsidRDefault="00EE5A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6118766" w14:textId="23743632" w:rsidR="00EE5AA0" w:rsidRPr="001A3E8F" w:rsidRDefault="00EE5A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98419F7" w14:textId="77777777" w:rsidR="00EE5AA0" w:rsidRPr="001A3E8F" w:rsidRDefault="00EE5A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AA0" w:rsidRPr="001A3E8F" w14:paraId="4AD318E5" w14:textId="77777777" w:rsidTr="001A3E8F">
        <w:tc>
          <w:tcPr>
            <w:tcW w:w="2880" w:type="dxa"/>
          </w:tcPr>
          <w:p w14:paraId="362F9FC2" w14:textId="0E0D9B4F" w:rsidR="00EE5AA0" w:rsidRPr="001A3E8F" w:rsidRDefault="00EE5A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C10B323" w14:textId="101605C5" w:rsidR="00EE5AA0" w:rsidRPr="001A3E8F" w:rsidRDefault="00EE5A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7B52181" w14:textId="77777777" w:rsidR="00EE5AA0" w:rsidRPr="001A3E8F" w:rsidRDefault="00EE5A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24F905" w14:textId="3BCA7DE8" w:rsidR="00EE5AA0" w:rsidRDefault="00EE5AA0">
      <w:pPr>
        <w:rPr>
          <w:rFonts w:ascii="Arial" w:hAnsi="Arial" w:cs="Arial"/>
          <w:sz w:val="20"/>
          <w:szCs w:val="20"/>
        </w:rPr>
      </w:pPr>
    </w:p>
    <w:p w14:paraId="65A72E45" w14:textId="3A8025D3" w:rsidR="00C249FF" w:rsidRDefault="00C249FF" w:rsidP="00C249FF">
      <w:pPr>
        <w:rPr>
          <w:rFonts w:ascii="Arial" w:hAnsi="Arial" w:cs="Arial"/>
          <w:sz w:val="20"/>
          <w:szCs w:val="20"/>
        </w:rPr>
      </w:pPr>
      <w:r w:rsidRPr="001A3E8F">
        <w:rPr>
          <w:rFonts w:ascii="Arial" w:hAnsi="Arial" w:cs="Arial"/>
          <w:sz w:val="20"/>
          <w:szCs w:val="20"/>
        </w:rPr>
        <w:t xml:space="preserve">Courses, Workshops, or </w:t>
      </w:r>
      <w:r w:rsidR="009B0816">
        <w:rPr>
          <w:rFonts w:ascii="Arial" w:hAnsi="Arial" w:cs="Arial"/>
          <w:sz w:val="20"/>
          <w:szCs w:val="20"/>
        </w:rPr>
        <w:t xml:space="preserve">Seminars </w:t>
      </w:r>
      <w:r w:rsidRPr="001A3E8F">
        <w:rPr>
          <w:rFonts w:ascii="Arial" w:hAnsi="Arial" w:cs="Arial"/>
          <w:sz w:val="20"/>
          <w:szCs w:val="20"/>
        </w:rPr>
        <w:t>Planned</w:t>
      </w:r>
      <w:r w:rsidR="00960144">
        <w:rPr>
          <w:rFonts w:ascii="Arial" w:hAnsi="Arial" w:cs="Arial"/>
          <w:sz w:val="20"/>
          <w:szCs w:val="20"/>
        </w:rPr>
        <w:t xml:space="preserve"> (Please let us know what career development activities you plan during the next 2 years and what the K12/ your mentors can help with facilitating)</w:t>
      </w:r>
    </w:p>
    <w:p w14:paraId="59A6F271" w14:textId="65D4D243" w:rsidR="00C249FF" w:rsidRPr="001A3E8F" w:rsidRDefault="00EE49B7" w:rsidP="00C249F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>
        <w:rPr>
          <w:rFonts w:ascii="Segoe UI Symbol" w:hAnsi="Segoe UI Symbol" w:cs="Segoe UI Symbol"/>
          <w:sz w:val="20"/>
          <w:szCs w:val="20"/>
        </w:rPr>
      </w:r>
      <w:r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7"/>
      <w:r w:rsidR="00C249FF">
        <w:rPr>
          <w:rFonts w:ascii="Segoe UI Symbol" w:hAnsi="Segoe UI Symbol" w:cs="Segoe UI Symbol"/>
          <w:sz w:val="20"/>
          <w:szCs w:val="20"/>
        </w:rPr>
        <w:t xml:space="preserve"> </w:t>
      </w:r>
      <w:r w:rsidR="00C249FF" w:rsidRPr="001A3E8F">
        <w:rPr>
          <w:rFonts w:ascii="Arial" w:hAnsi="Arial" w:cs="Arial"/>
          <w:sz w:val="20"/>
          <w:szCs w:val="20"/>
        </w:rPr>
        <w:t>Grant writing</w:t>
      </w:r>
      <w:r w:rsidR="00960144">
        <w:rPr>
          <w:rFonts w:ascii="Arial" w:hAnsi="Arial" w:cs="Arial"/>
          <w:sz w:val="20"/>
          <w:szCs w:val="20"/>
        </w:rPr>
        <w:t xml:space="preserve"> __________________________________________________________________________</w:t>
      </w:r>
    </w:p>
    <w:p w14:paraId="74AFD009" w14:textId="6650BAF7" w:rsidR="00C249FF" w:rsidRPr="001A3E8F" w:rsidRDefault="00EE49B7" w:rsidP="00C249F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>
        <w:rPr>
          <w:rFonts w:ascii="Segoe UI Symbol" w:hAnsi="Segoe UI Symbol" w:cs="Segoe UI Symbol"/>
          <w:sz w:val="20"/>
          <w:szCs w:val="20"/>
        </w:rPr>
      </w:r>
      <w:r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8"/>
      <w:r w:rsidR="00C249FF">
        <w:rPr>
          <w:rFonts w:ascii="Segoe UI Symbol" w:hAnsi="Segoe UI Symbol" w:cs="Segoe UI Symbol"/>
          <w:sz w:val="20"/>
          <w:szCs w:val="20"/>
        </w:rPr>
        <w:t xml:space="preserve"> </w:t>
      </w:r>
      <w:r w:rsidR="00C249FF" w:rsidRPr="001A3E8F">
        <w:rPr>
          <w:rFonts w:ascii="Arial" w:hAnsi="Arial" w:cs="Arial"/>
          <w:sz w:val="20"/>
          <w:szCs w:val="20"/>
        </w:rPr>
        <w:t>Manuscript writing</w:t>
      </w:r>
      <w:r w:rsidR="00960144">
        <w:rPr>
          <w:rFonts w:ascii="Arial" w:hAnsi="Arial" w:cs="Arial"/>
          <w:sz w:val="20"/>
          <w:szCs w:val="20"/>
        </w:rPr>
        <w:t xml:space="preserve"> ______________________________________________________________________</w:t>
      </w:r>
    </w:p>
    <w:p w14:paraId="17CCD432" w14:textId="79D5C265" w:rsidR="00C249FF" w:rsidRPr="001A3E8F" w:rsidRDefault="00C249FF" w:rsidP="00C249F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>
        <w:rPr>
          <w:rFonts w:ascii="Segoe UI Symbol" w:hAnsi="Segoe UI Symbol" w:cs="Segoe UI Symbol"/>
          <w:sz w:val="20"/>
          <w:szCs w:val="20"/>
        </w:rPr>
      </w:r>
      <w:r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9"/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1A3E8F">
        <w:rPr>
          <w:rFonts w:ascii="Arial" w:hAnsi="Arial" w:cs="Arial"/>
          <w:sz w:val="20"/>
          <w:szCs w:val="20"/>
        </w:rPr>
        <w:t>Clinical trial design</w:t>
      </w:r>
      <w:r w:rsidR="00960144">
        <w:rPr>
          <w:rFonts w:ascii="Arial" w:hAnsi="Arial" w:cs="Arial"/>
          <w:sz w:val="20"/>
          <w:szCs w:val="20"/>
        </w:rPr>
        <w:t xml:space="preserve"> _____________________________________________________________________</w:t>
      </w:r>
    </w:p>
    <w:p w14:paraId="27F53D6F" w14:textId="3268E43A" w:rsidR="00C249FF" w:rsidRPr="001A3E8F" w:rsidRDefault="00C249FF" w:rsidP="00C249F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>
        <w:rPr>
          <w:rFonts w:ascii="Segoe UI Symbol" w:hAnsi="Segoe UI Symbol" w:cs="Segoe UI Symbol"/>
          <w:sz w:val="20"/>
          <w:szCs w:val="20"/>
        </w:rPr>
      </w:r>
      <w:r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10"/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1A3E8F">
        <w:rPr>
          <w:rFonts w:ascii="Arial" w:hAnsi="Arial" w:cs="Arial"/>
          <w:sz w:val="20"/>
          <w:szCs w:val="20"/>
        </w:rPr>
        <w:t>Leadership</w:t>
      </w:r>
      <w:r w:rsidR="00960144">
        <w:rPr>
          <w:rFonts w:ascii="Arial" w:hAnsi="Arial" w:cs="Arial"/>
          <w:sz w:val="20"/>
          <w:szCs w:val="20"/>
        </w:rPr>
        <w:t xml:space="preserve"> ___________________________________________________________________________</w:t>
      </w:r>
    </w:p>
    <w:p w14:paraId="064298CE" w14:textId="27C56BCC" w:rsidR="00C249FF" w:rsidRPr="001A3E8F" w:rsidRDefault="00C249FF" w:rsidP="00C249F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>
        <w:rPr>
          <w:rFonts w:ascii="Segoe UI Symbol" w:hAnsi="Segoe UI Symbol" w:cs="Segoe UI Symbol"/>
          <w:sz w:val="20"/>
          <w:szCs w:val="20"/>
        </w:rPr>
      </w:r>
      <w:r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11"/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1A3E8F">
        <w:rPr>
          <w:rFonts w:ascii="Arial" w:hAnsi="Arial" w:cs="Arial"/>
          <w:sz w:val="20"/>
          <w:szCs w:val="20"/>
        </w:rPr>
        <w:t>Team science</w:t>
      </w:r>
      <w:r w:rsidR="00960144">
        <w:rPr>
          <w:rFonts w:ascii="Arial" w:hAnsi="Arial" w:cs="Arial"/>
          <w:sz w:val="20"/>
          <w:szCs w:val="20"/>
        </w:rPr>
        <w:t xml:space="preserve"> _________________________________________________________________________</w:t>
      </w:r>
    </w:p>
    <w:p w14:paraId="43ECC345" w14:textId="5F379B78" w:rsidR="00C249FF" w:rsidRPr="001A3E8F" w:rsidRDefault="00C249FF" w:rsidP="00C249F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6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>
        <w:rPr>
          <w:rFonts w:ascii="Segoe UI Symbol" w:hAnsi="Segoe UI Symbol" w:cs="Segoe UI Symbol"/>
          <w:sz w:val="20"/>
          <w:szCs w:val="20"/>
        </w:rPr>
      </w:r>
      <w:r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12"/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1A3E8F">
        <w:rPr>
          <w:rFonts w:ascii="Arial" w:hAnsi="Arial" w:cs="Arial"/>
          <w:sz w:val="20"/>
          <w:szCs w:val="20"/>
        </w:rPr>
        <w:t>Statistical analysis</w:t>
      </w:r>
      <w:r w:rsidR="00960144">
        <w:rPr>
          <w:rFonts w:ascii="Arial" w:hAnsi="Arial" w:cs="Arial"/>
          <w:sz w:val="20"/>
          <w:szCs w:val="20"/>
        </w:rPr>
        <w:t xml:space="preserve"> _____________________________________________________________________</w:t>
      </w:r>
    </w:p>
    <w:p w14:paraId="6D0BFCE3" w14:textId="2A384BCF" w:rsidR="00C249FF" w:rsidRPr="001A3E8F" w:rsidRDefault="00C249FF" w:rsidP="00C249F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7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>
        <w:rPr>
          <w:rFonts w:ascii="Segoe UI Symbol" w:hAnsi="Segoe UI Symbol" w:cs="Segoe UI Symbol"/>
          <w:sz w:val="20"/>
          <w:szCs w:val="20"/>
        </w:rPr>
      </w:r>
      <w:r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13"/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1A3E8F">
        <w:rPr>
          <w:rFonts w:ascii="Arial" w:hAnsi="Arial" w:cs="Arial"/>
          <w:sz w:val="20"/>
          <w:szCs w:val="20"/>
        </w:rPr>
        <w:t>Communication (oral/written)</w:t>
      </w:r>
      <w:r w:rsidR="00960144">
        <w:rPr>
          <w:rFonts w:ascii="Arial" w:hAnsi="Arial" w:cs="Arial"/>
          <w:sz w:val="20"/>
          <w:szCs w:val="20"/>
        </w:rPr>
        <w:t xml:space="preserve"> _____________________________________________________________</w:t>
      </w:r>
    </w:p>
    <w:p w14:paraId="7C3057DA" w14:textId="6137E9B7" w:rsidR="00C249FF" w:rsidRPr="001A3E8F" w:rsidRDefault="00C249FF" w:rsidP="0096014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8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>
        <w:rPr>
          <w:rFonts w:ascii="Segoe UI Symbol" w:hAnsi="Segoe UI Symbol" w:cs="Segoe UI Symbol"/>
          <w:sz w:val="20"/>
          <w:szCs w:val="20"/>
        </w:rPr>
      </w:r>
      <w:r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14"/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1A3E8F">
        <w:rPr>
          <w:rFonts w:ascii="Arial" w:hAnsi="Arial" w:cs="Arial"/>
          <w:sz w:val="20"/>
          <w:szCs w:val="20"/>
        </w:rPr>
        <w:t xml:space="preserve">Other: </w:t>
      </w:r>
      <w:r w:rsidR="00960144">
        <w:rPr>
          <w:rFonts w:ascii="Arial" w:hAnsi="Arial" w:cs="Arial"/>
          <w:sz w:val="20"/>
          <w:szCs w:val="20"/>
        </w:rPr>
        <w:t>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5" w:name="Text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5"/>
    </w:p>
    <w:sectPr w:rsidR="00C249FF" w:rsidRPr="001A3E8F" w:rsidSect="001A3E8F">
      <w:headerReference w:type="even" r:id="rId8"/>
      <w:head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B34CA" w14:textId="77777777" w:rsidR="003C61A1" w:rsidRDefault="003C61A1" w:rsidP="000D4294">
      <w:pPr>
        <w:spacing w:after="0" w:line="240" w:lineRule="auto"/>
      </w:pPr>
      <w:r>
        <w:separator/>
      </w:r>
    </w:p>
  </w:endnote>
  <w:endnote w:type="continuationSeparator" w:id="0">
    <w:p w14:paraId="268747B4" w14:textId="77777777" w:rsidR="003C61A1" w:rsidRDefault="003C61A1" w:rsidP="000D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56B49" w14:textId="77777777" w:rsidR="003C61A1" w:rsidRDefault="003C61A1" w:rsidP="000D4294">
      <w:pPr>
        <w:spacing w:after="0" w:line="240" w:lineRule="auto"/>
      </w:pPr>
      <w:r>
        <w:separator/>
      </w:r>
    </w:p>
  </w:footnote>
  <w:footnote w:type="continuationSeparator" w:id="0">
    <w:p w14:paraId="136F730F" w14:textId="77777777" w:rsidR="003C61A1" w:rsidRDefault="003C61A1" w:rsidP="000D4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1664F" w14:textId="17F773D4" w:rsidR="000D4294" w:rsidRDefault="000D42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6C640" w14:textId="0B2348C9" w:rsidR="000D4294" w:rsidRDefault="000D42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BC9E8" w14:textId="7BF242BE" w:rsidR="000D4294" w:rsidRDefault="000D42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DFC350B"/>
    <w:multiLevelType w:val="hybridMultilevel"/>
    <w:tmpl w:val="5882E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227AF"/>
    <w:multiLevelType w:val="hybridMultilevel"/>
    <w:tmpl w:val="4ED49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08080">
    <w:abstractNumId w:val="8"/>
  </w:num>
  <w:num w:numId="2" w16cid:durableId="351296714">
    <w:abstractNumId w:val="6"/>
  </w:num>
  <w:num w:numId="3" w16cid:durableId="2124886374">
    <w:abstractNumId w:val="5"/>
  </w:num>
  <w:num w:numId="4" w16cid:durableId="2141872822">
    <w:abstractNumId w:val="4"/>
  </w:num>
  <w:num w:numId="5" w16cid:durableId="217982847">
    <w:abstractNumId w:val="7"/>
  </w:num>
  <w:num w:numId="6" w16cid:durableId="1210335489">
    <w:abstractNumId w:val="3"/>
  </w:num>
  <w:num w:numId="7" w16cid:durableId="1929804044">
    <w:abstractNumId w:val="2"/>
  </w:num>
  <w:num w:numId="8" w16cid:durableId="1868903174">
    <w:abstractNumId w:val="1"/>
  </w:num>
  <w:num w:numId="9" w16cid:durableId="421687700">
    <w:abstractNumId w:val="0"/>
  </w:num>
  <w:num w:numId="10" w16cid:durableId="20327685">
    <w:abstractNumId w:val="10"/>
  </w:num>
  <w:num w:numId="11" w16cid:durableId="11393445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652"/>
    <w:rsid w:val="00034616"/>
    <w:rsid w:val="0006063C"/>
    <w:rsid w:val="00061E11"/>
    <w:rsid w:val="000D4294"/>
    <w:rsid w:val="000F61FE"/>
    <w:rsid w:val="0010672C"/>
    <w:rsid w:val="0015074B"/>
    <w:rsid w:val="001A3E8F"/>
    <w:rsid w:val="00226033"/>
    <w:rsid w:val="0029639D"/>
    <w:rsid w:val="00326F90"/>
    <w:rsid w:val="003A11B9"/>
    <w:rsid w:val="003C61A1"/>
    <w:rsid w:val="003D5868"/>
    <w:rsid w:val="005E71FE"/>
    <w:rsid w:val="006C1226"/>
    <w:rsid w:val="007F663D"/>
    <w:rsid w:val="00922DA1"/>
    <w:rsid w:val="00952BDB"/>
    <w:rsid w:val="00960144"/>
    <w:rsid w:val="009B0816"/>
    <w:rsid w:val="00AA1D8D"/>
    <w:rsid w:val="00B37E33"/>
    <w:rsid w:val="00B47730"/>
    <w:rsid w:val="00C16DA2"/>
    <w:rsid w:val="00C249FF"/>
    <w:rsid w:val="00C85A6F"/>
    <w:rsid w:val="00CB0664"/>
    <w:rsid w:val="00D85990"/>
    <w:rsid w:val="00D878D2"/>
    <w:rsid w:val="00E712BC"/>
    <w:rsid w:val="00EC74CE"/>
    <w:rsid w:val="00EE49B7"/>
    <w:rsid w:val="00EE5AA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DE8317"/>
  <w14:defaultImageDpi w14:val="300"/>
  <w15:docId w15:val="{D04A2870-146B-D247-A4F1-4EF73981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Revision">
    <w:name w:val="Revision"/>
    <w:hidden/>
    <w:uiPriority w:val="99"/>
    <w:semiHidden/>
    <w:rsid w:val="00C16D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Galeano, Claudia</cp:lastModifiedBy>
  <cp:revision>3</cp:revision>
  <dcterms:created xsi:type="dcterms:W3CDTF">2025-05-22T16:47:00Z</dcterms:created>
  <dcterms:modified xsi:type="dcterms:W3CDTF">2025-05-22T16:48:00Z</dcterms:modified>
  <cp:category/>
</cp:coreProperties>
</file>